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3B5" w:rsidRDefault="00BF5454">
      <w:pPr>
        <w:pStyle w:val="Balk4"/>
        <w:spacing w:before="0" w:after="225"/>
        <w:rPr>
          <w:rFonts w:ascii="Calibri" w:hAnsi="Calibri" w:cs="Calibri"/>
          <w:i w:val="0"/>
          <w:color w:val="auto"/>
          <w:sz w:val="20"/>
          <w:szCs w:val="20"/>
        </w:rPr>
      </w:pPr>
      <w:r>
        <w:rPr>
          <w:rFonts w:ascii="Calibri" w:hAnsi="Calibri" w:cs="Calibri"/>
          <w:i w:val="0"/>
          <w:color w:val="auto"/>
          <w:sz w:val="20"/>
          <w:szCs w:val="20"/>
          <w:lang w:val="tr-TR"/>
        </w:rPr>
        <w:t>Sağlık Bilimleri</w:t>
      </w:r>
      <w:r>
        <w:rPr>
          <w:rFonts w:ascii="Calibri" w:hAnsi="Calibri" w:cs="Calibri"/>
          <w:i w:val="0"/>
          <w:color w:val="auto"/>
          <w:sz w:val="20"/>
          <w:szCs w:val="20"/>
        </w:rPr>
        <w:t xml:space="preserve"> Fakültesi Yeni Öğrenci Oryantasyon Programı</w:t>
      </w:r>
    </w:p>
    <w:p w:rsidR="006503B5" w:rsidRDefault="00BF5454">
      <w:pPr>
        <w:pStyle w:val="Balk4"/>
        <w:spacing w:before="0" w:after="225"/>
        <w:rPr>
          <w:rFonts w:ascii="Calibri" w:hAnsi="Calibri" w:cs="Calibri"/>
          <w:i w:val="0"/>
          <w:iCs w:val="0"/>
          <w:color w:val="auto"/>
          <w:sz w:val="20"/>
          <w:szCs w:val="20"/>
          <w:lang w:val="tr-TR"/>
        </w:rPr>
      </w:pP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i w:val="0"/>
          <w:iCs w:val="0"/>
          <w:color w:val="auto"/>
          <w:sz w:val="20"/>
          <w:szCs w:val="20"/>
        </w:rPr>
        <w:t xml:space="preserve">1. Gün </w:t>
      </w:r>
      <w:r w:rsidR="00B0164E">
        <w:rPr>
          <w:rFonts w:ascii="Calibri" w:hAnsi="Calibri" w:cs="Calibri"/>
          <w:i w:val="0"/>
          <w:iCs w:val="0"/>
          <w:color w:val="auto"/>
          <w:sz w:val="20"/>
          <w:szCs w:val="20"/>
          <w:lang w:val="tr-TR"/>
        </w:rPr>
        <w:t>(25</w:t>
      </w:r>
      <w:r>
        <w:rPr>
          <w:rFonts w:ascii="Calibri" w:hAnsi="Calibri" w:cs="Calibri"/>
          <w:i w:val="0"/>
          <w:iCs w:val="0"/>
          <w:color w:val="auto"/>
          <w:sz w:val="20"/>
          <w:szCs w:val="20"/>
          <w:lang w:val="tr-TR"/>
        </w:rPr>
        <w:t>.09.2025)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503B5">
        <w:tc>
          <w:tcPr>
            <w:tcW w:w="2880" w:type="dxa"/>
          </w:tcPr>
          <w:p w:rsidR="006503B5" w:rsidRDefault="00BF545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Saat</w:t>
            </w:r>
          </w:p>
        </w:tc>
        <w:tc>
          <w:tcPr>
            <w:tcW w:w="2880" w:type="dxa"/>
          </w:tcPr>
          <w:p w:rsidR="006503B5" w:rsidRDefault="00BF545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Etkinlik</w:t>
            </w:r>
          </w:p>
        </w:tc>
        <w:tc>
          <w:tcPr>
            <w:tcW w:w="2880" w:type="dxa"/>
          </w:tcPr>
          <w:p w:rsidR="006503B5" w:rsidRDefault="00BF545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Sorumlu</w:t>
            </w:r>
          </w:p>
        </w:tc>
      </w:tr>
      <w:tr w:rsidR="006503B5">
        <w:tc>
          <w:tcPr>
            <w:tcW w:w="2880" w:type="dxa"/>
          </w:tcPr>
          <w:p w:rsidR="006503B5" w:rsidRDefault="00BF545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10:00 – 10:30</w:t>
            </w:r>
          </w:p>
        </w:tc>
        <w:tc>
          <w:tcPr>
            <w:tcW w:w="2880" w:type="dxa"/>
          </w:tcPr>
          <w:p w:rsidR="006503B5" w:rsidRDefault="00BF545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Açılış Konuşmaları </w:t>
            </w:r>
          </w:p>
        </w:tc>
        <w:tc>
          <w:tcPr>
            <w:tcW w:w="2880" w:type="dxa"/>
          </w:tcPr>
          <w:p w:rsidR="006503B5" w:rsidRDefault="00BF545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Fakülte Yönetimi</w:t>
            </w:r>
          </w:p>
        </w:tc>
      </w:tr>
      <w:tr w:rsidR="006503B5">
        <w:tc>
          <w:tcPr>
            <w:tcW w:w="2880" w:type="dxa"/>
          </w:tcPr>
          <w:p w:rsidR="006503B5" w:rsidRDefault="00BF545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10:30 – 11:00</w:t>
            </w:r>
          </w:p>
        </w:tc>
        <w:tc>
          <w:tcPr>
            <w:tcW w:w="2880" w:type="dxa"/>
          </w:tcPr>
          <w:p w:rsidR="006503B5" w:rsidRDefault="00BF545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Fakültenin Misyonu, Vizyonu ve Akademik Yapı</w:t>
            </w:r>
          </w:p>
        </w:tc>
        <w:tc>
          <w:tcPr>
            <w:tcW w:w="2880" w:type="dxa"/>
          </w:tcPr>
          <w:p w:rsidR="006503B5" w:rsidRDefault="00BF545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Dekan Yardımcısı</w:t>
            </w:r>
          </w:p>
        </w:tc>
      </w:tr>
      <w:tr w:rsidR="006503B5">
        <w:tc>
          <w:tcPr>
            <w:tcW w:w="2880" w:type="dxa"/>
          </w:tcPr>
          <w:p w:rsidR="006503B5" w:rsidRDefault="00BF5454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11:</w:t>
            </w:r>
            <w:r>
              <w:rPr>
                <w:rFonts w:ascii="Calibri" w:hAnsi="Calibri" w:cs="Calibri"/>
                <w:sz w:val="20"/>
                <w:szCs w:val="20"/>
                <w:lang w:val="tr-TR"/>
              </w:rPr>
              <w:t>00</w:t>
            </w:r>
            <w:r>
              <w:rPr>
                <w:rFonts w:ascii="Calibri" w:hAnsi="Calibri" w:cs="Calibri"/>
                <w:sz w:val="20"/>
                <w:szCs w:val="20"/>
              </w:rPr>
              <w:t>– 1</w:t>
            </w:r>
            <w:r>
              <w:rPr>
                <w:rFonts w:ascii="Calibri" w:hAnsi="Calibri" w:cs="Calibri"/>
                <w:sz w:val="20"/>
                <w:szCs w:val="20"/>
                <w:lang w:val="tr-TR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sz w:val="20"/>
                <w:szCs w:val="20"/>
                <w:lang w:val="tr-TR"/>
              </w:rPr>
              <w:t>30</w:t>
            </w:r>
          </w:p>
        </w:tc>
        <w:tc>
          <w:tcPr>
            <w:tcW w:w="2880" w:type="dxa"/>
          </w:tcPr>
          <w:p w:rsidR="006503B5" w:rsidRDefault="00BF5454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Öğrenci </w:t>
            </w:r>
            <w:r>
              <w:rPr>
                <w:rFonts w:ascii="Calibri" w:hAnsi="Calibri" w:cs="Calibri"/>
                <w:sz w:val="20"/>
                <w:szCs w:val="20"/>
              </w:rPr>
              <w:t>İşleri ve Akademik Takvim Bilgilendirmesi</w:t>
            </w:r>
            <w:r>
              <w:rPr>
                <w:rFonts w:ascii="Calibri" w:hAnsi="Calibri" w:cs="Calibri"/>
                <w:sz w:val="20"/>
                <w:szCs w:val="20"/>
                <w:lang w:val="tr-TR"/>
              </w:rPr>
              <w:t>, Burs, Barınma ile ilgili Bilgilendirme</w:t>
            </w:r>
          </w:p>
        </w:tc>
        <w:tc>
          <w:tcPr>
            <w:tcW w:w="2880" w:type="dxa"/>
          </w:tcPr>
          <w:p w:rsidR="006503B5" w:rsidRDefault="00BF5454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Öğrenci İşleri </w:t>
            </w:r>
            <w:r>
              <w:rPr>
                <w:rFonts w:ascii="Calibri" w:hAnsi="Calibri" w:cs="Calibri"/>
                <w:sz w:val="20"/>
                <w:szCs w:val="20"/>
                <w:lang w:val="tr-TR"/>
              </w:rPr>
              <w:t>Personeli</w:t>
            </w:r>
          </w:p>
        </w:tc>
      </w:tr>
      <w:tr w:rsidR="006503B5">
        <w:tc>
          <w:tcPr>
            <w:tcW w:w="2880" w:type="dxa"/>
            <w:shd w:val="clear" w:color="auto" w:fill="auto"/>
          </w:tcPr>
          <w:p w:rsidR="006503B5" w:rsidRDefault="00BF545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tr-TR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sz w:val="20"/>
                <w:szCs w:val="20"/>
                <w:lang w:val="tr-TR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0 – 12:</w:t>
            </w:r>
            <w:r>
              <w:rPr>
                <w:rFonts w:ascii="Calibri" w:hAnsi="Calibri" w:cs="Calibri"/>
                <w:sz w:val="20"/>
                <w:szCs w:val="20"/>
                <w:lang w:val="tr-TR"/>
              </w:rPr>
              <w:t>0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2880" w:type="dxa"/>
            <w:shd w:val="clear" w:color="auto" w:fill="auto"/>
          </w:tcPr>
          <w:p w:rsidR="006503B5" w:rsidRDefault="00BF545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Öğrenci Kulüpleri ve Sosyal Yaşam Tanıtımı</w:t>
            </w:r>
          </w:p>
        </w:tc>
        <w:tc>
          <w:tcPr>
            <w:tcW w:w="2880" w:type="dxa"/>
            <w:shd w:val="clear" w:color="auto" w:fill="auto"/>
          </w:tcPr>
          <w:p w:rsidR="006503B5" w:rsidRDefault="00BF545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Öğrenci Kulüpleri</w:t>
            </w:r>
          </w:p>
        </w:tc>
      </w:tr>
      <w:tr w:rsidR="006503B5">
        <w:tc>
          <w:tcPr>
            <w:tcW w:w="2880" w:type="dxa"/>
            <w:shd w:val="clear" w:color="auto" w:fill="auto"/>
          </w:tcPr>
          <w:p w:rsidR="006503B5" w:rsidRDefault="00BF545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12:</w:t>
            </w:r>
            <w:r>
              <w:rPr>
                <w:rFonts w:ascii="Calibri" w:hAnsi="Calibri" w:cs="Calibri"/>
                <w:sz w:val="20"/>
                <w:szCs w:val="20"/>
                <w:lang w:val="tr-TR"/>
              </w:rPr>
              <w:t>0</w:t>
            </w:r>
            <w:r>
              <w:rPr>
                <w:rFonts w:ascii="Calibri" w:hAnsi="Calibri" w:cs="Calibri"/>
                <w:sz w:val="20"/>
                <w:szCs w:val="20"/>
              </w:rPr>
              <w:t>0 – 13:30</w:t>
            </w:r>
          </w:p>
        </w:tc>
        <w:tc>
          <w:tcPr>
            <w:tcW w:w="2880" w:type="dxa"/>
            <w:shd w:val="clear" w:color="auto" w:fill="auto"/>
          </w:tcPr>
          <w:p w:rsidR="006503B5" w:rsidRDefault="00BF545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Öğle Arası</w:t>
            </w:r>
          </w:p>
        </w:tc>
        <w:tc>
          <w:tcPr>
            <w:tcW w:w="2880" w:type="dxa"/>
            <w:shd w:val="clear" w:color="auto" w:fill="auto"/>
          </w:tcPr>
          <w:p w:rsidR="006503B5" w:rsidRDefault="006503B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503B5">
        <w:tc>
          <w:tcPr>
            <w:tcW w:w="2880" w:type="dxa"/>
            <w:shd w:val="clear" w:color="auto" w:fill="auto"/>
          </w:tcPr>
          <w:p w:rsidR="006503B5" w:rsidRDefault="00BF5454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13:30 – 1</w:t>
            </w:r>
            <w:r>
              <w:rPr>
                <w:rFonts w:ascii="Calibri" w:hAnsi="Calibri" w:cs="Calibri"/>
                <w:sz w:val="20"/>
                <w:szCs w:val="20"/>
                <w:lang w:val="tr-TR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:00</w:t>
            </w:r>
          </w:p>
        </w:tc>
        <w:tc>
          <w:tcPr>
            <w:tcW w:w="2880" w:type="dxa"/>
            <w:shd w:val="clear" w:color="auto" w:fill="auto"/>
          </w:tcPr>
          <w:p w:rsidR="006503B5" w:rsidRDefault="00BF5454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sz w:val="20"/>
                <w:szCs w:val="20"/>
                <w:lang w:val="tr-TR"/>
              </w:rPr>
              <w:t xml:space="preserve">“Bağımlılıkla Mücadele” </w:t>
            </w:r>
            <w:r>
              <w:rPr>
                <w:rFonts w:ascii="Calibri" w:hAnsi="Calibri" w:cs="Calibri"/>
                <w:sz w:val="20"/>
                <w:szCs w:val="20"/>
                <w:lang w:val="tr-TR"/>
              </w:rPr>
              <w:t>semineri</w:t>
            </w:r>
          </w:p>
        </w:tc>
        <w:tc>
          <w:tcPr>
            <w:tcW w:w="2880" w:type="dxa"/>
            <w:shd w:val="clear" w:color="auto" w:fill="auto"/>
          </w:tcPr>
          <w:p w:rsidR="006503B5" w:rsidRDefault="00BF5454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sz w:val="20"/>
                <w:szCs w:val="20"/>
                <w:lang w:val="tr-TR"/>
              </w:rPr>
              <w:t>Doç. Dr. Filiz Ersöğütçü</w:t>
            </w:r>
          </w:p>
        </w:tc>
      </w:tr>
    </w:tbl>
    <w:p w:rsidR="006503B5" w:rsidRDefault="00BF5454">
      <w:pPr>
        <w:pStyle w:val="Balk1"/>
        <w:rPr>
          <w:rFonts w:ascii="Calibri" w:hAnsi="Calibri" w:cs="Calibri"/>
          <w:color w:val="auto"/>
          <w:sz w:val="20"/>
          <w:szCs w:val="20"/>
          <w:lang w:val="tr-TR"/>
        </w:rPr>
      </w:pPr>
      <w:r>
        <w:rPr>
          <w:rFonts w:ascii="Calibri" w:hAnsi="Calibri" w:cs="Calibri"/>
          <w:color w:val="auto"/>
          <w:sz w:val="20"/>
          <w:szCs w:val="20"/>
        </w:rPr>
        <w:t xml:space="preserve">2. Gün </w:t>
      </w:r>
      <w:r w:rsidR="00B0164E">
        <w:rPr>
          <w:rFonts w:ascii="Calibri" w:hAnsi="Calibri" w:cs="Calibri"/>
          <w:color w:val="auto"/>
          <w:sz w:val="20"/>
          <w:szCs w:val="20"/>
          <w:lang w:val="tr-TR"/>
        </w:rPr>
        <w:t>(</w:t>
      </w:r>
      <w:r>
        <w:rPr>
          <w:rFonts w:ascii="Calibri" w:hAnsi="Calibri" w:cs="Calibri"/>
          <w:color w:val="auto"/>
          <w:sz w:val="20"/>
          <w:szCs w:val="20"/>
          <w:lang w:val="tr-TR"/>
        </w:rPr>
        <w:t>2</w:t>
      </w:r>
      <w:r w:rsidR="00B0164E">
        <w:rPr>
          <w:rFonts w:ascii="Calibri" w:hAnsi="Calibri" w:cs="Calibri"/>
          <w:color w:val="auto"/>
          <w:sz w:val="20"/>
          <w:szCs w:val="20"/>
          <w:lang w:val="tr-TR"/>
        </w:rPr>
        <w:t>6</w:t>
      </w:r>
      <w:bookmarkStart w:id="0" w:name="_GoBack"/>
      <w:bookmarkEnd w:id="0"/>
      <w:r>
        <w:rPr>
          <w:rFonts w:ascii="Calibri" w:hAnsi="Calibri" w:cs="Calibri"/>
          <w:color w:val="auto"/>
          <w:sz w:val="20"/>
          <w:szCs w:val="20"/>
          <w:lang w:val="tr-TR"/>
        </w:rPr>
        <w:t>.09.2025)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503B5">
        <w:tc>
          <w:tcPr>
            <w:tcW w:w="2880" w:type="dxa"/>
          </w:tcPr>
          <w:p w:rsidR="006503B5" w:rsidRDefault="00BF545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Saat</w:t>
            </w:r>
          </w:p>
        </w:tc>
        <w:tc>
          <w:tcPr>
            <w:tcW w:w="2880" w:type="dxa"/>
          </w:tcPr>
          <w:p w:rsidR="006503B5" w:rsidRDefault="00BF545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Etkinlik</w:t>
            </w:r>
          </w:p>
        </w:tc>
        <w:tc>
          <w:tcPr>
            <w:tcW w:w="2880" w:type="dxa"/>
          </w:tcPr>
          <w:p w:rsidR="006503B5" w:rsidRDefault="00BF545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Sorumlu</w:t>
            </w:r>
          </w:p>
        </w:tc>
      </w:tr>
      <w:tr w:rsidR="006503B5">
        <w:tc>
          <w:tcPr>
            <w:tcW w:w="2880" w:type="dxa"/>
          </w:tcPr>
          <w:p w:rsidR="006503B5" w:rsidRDefault="00BF545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tr-TR"/>
              </w:rPr>
              <w:t>0</w:t>
            </w:r>
            <w:r>
              <w:rPr>
                <w:rFonts w:ascii="Calibri" w:hAnsi="Calibri" w:cs="Calibri"/>
                <w:sz w:val="20"/>
                <w:szCs w:val="20"/>
              </w:rPr>
              <w:t>:00 – 1</w:t>
            </w:r>
            <w:r>
              <w:rPr>
                <w:rFonts w:ascii="Calibri" w:hAnsi="Calibri" w:cs="Calibri"/>
                <w:sz w:val="20"/>
                <w:szCs w:val="20"/>
                <w:lang w:val="tr-TR"/>
              </w:rPr>
              <w:t>0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sz w:val="20"/>
                <w:szCs w:val="20"/>
                <w:lang w:val="tr-TR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2880" w:type="dxa"/>
          </w:tcPr>
          <w:p w:rsidR="006503B5" w:rsidRDefault="00BF545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Anabilim Dallarının Tanıtımı</w:t>
            </w:r>
          </w:p>
        </w:tc>
        <w:tc>
          <w:tcPr>
            <w:tcW w:w="2880" w:type="dxa"/>
          </w:tcPr>
          <w:p w:rsidR="006503B5" w:rsidRDefault="00BF545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Anabilim Dalları Başkanları</w:t>
            </w:r>
          </w:p>
        </w:tc>
      </w:tr>
      <w:tr w:rsidR="006503B5">
        <w:tc>
          <w:tcPr>
            <w:tcW w:w="2880" w:type="dxa"/>
          </w:tcPr>
          <w:p w:rsidR="006503B5" w:rsidRDefault="00BF545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tr-TR"/>
              </w:rPr>
              <w:t>0</w:t>
            </w:r>
            <w:r>
              <w:rPr>
                <w:rFonts w:ascii="Calibri" w:hAnsi="Calibri" w:cs="Calibri"/>
                <w:sz w:val="20"/>
                <w:szCs w:val="20"/>
              </w:rPr>
              <w:t>:30 – 1</w:t>
            </w:r>
            <w:r>
              <w:rPr>
                <w:rFonts w:ascii="Calibri" w:hAnsi="Calibri" w:cs="Calibri"/>
                <w:sz w:val="20"/>
                <w:szCs w:val="20"/>
                <w:lang w:val="tr-TR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:30</w:t>
            </w:r>
          </w:p>
        </w:tc>
        <w:tc>
          <w:tcPr>
            <w:tcW w:w="2880" w:type="dxa"/>
          </w:tcPr>
          <w:p w:rsidR="006503B5" w:rsidRDefault="00BF545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Müfredat ve Eğitim Süreci Tanıtımı (</w:t>
            </w:r>
            <w:r>
              <w:rPr>
                <w:rFonts w:ascii="Calibri" w:hAnsi="Calibri" w:cs="Calibri"/>
                <w:sz w:val="20"/>
                <w:szCs w:val="20"/>
                <w:lang w:val="tr-TR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yıllık plan, stajlar)</w:t>
            </w:r>
          </w:p>
        </w:tc>
        <w:tc>
          <w:tcPr>
            <w:tcW w:w="2880" w:type="dxa"/>
          </w:tcPr>
          <w:p w:rsidR="006503B5" w:rsidRDefault="00BF5454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sz w:val="20"/>
                <w:szCs w:val="20"/>
                <w:lang w:val="tr-TR"/>
              </w:rPr>
              <w:t xml:space="preserve">Her Bölümün </w:t>
            </w:r>
            <w:r>
              <w:rPr>
                <w:rFonts w:ascii="Calibri" w:hAnsi="Calibri" w:cs="Calibri"/>
                <w:sz w:val="20"/>
                <w:szCs w:val="20"/>
              </w:rPr>
              <w:t>Eğitim Komisyonu</w:t>
            </w:r>
            <w:r>
              <w:rPr>
                <w:rFonts w:ascii="Calibri" w:hAnsi="Calibri" w:cs="Calibri"/>
                <w:sz w:val="20"/>
                <w:szCs w:val="20"/>
                <w:lang w:val="tr-TR"/>
              </w:rPr>
              <w:t xml:space="preserve"> Başkanı</w:t>
            </w:r>
          </w:p>
        </w:tc>
      </w:tr>
      <w:tr w:rsidR="006503B5">
        <w:tc>
          <w:tcPr>
            <w:tcW w:w="2880" w:type="dxa"/>
          </w:tcPr>
          <w:p w:rsidR="006503B5" w:rsidRDefault="00BF545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11:30 – 12:</w:t>
            </w:r>
            <w:r>
              <w:rPr>
                <w:rFonts w:ascii="Calibri" w:hAnsi="Calibri" w:cs="Calibri"/>
                <w:sz w:val="20"/>
                <w:szCs w:val="20"/>
                <w:lang w:val="tr-TR"/>
              </w:rPr>
              <w:t>0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2880" w:type="dxa"/>
          </w:tcPr>
          <w:p w:rsidR="006503B5" w:rsidRDefault="00BF5454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Laboratuvar </w:t>
            </w:r>
            <w:r>
              <w:rPr>
                <w:rFonts w:ascii="Calibri" w:hAnsi="Calibri" w:cs="Calibri"/>
                <w:sz w:val="20"/>
                <w:szCs w:val="20"/>
                <w:lang w:val="tr-TR"/>
              </w:rPr>
              <w:t>Tanıtımları</w:t>
            </w:r>
          </w:p>
        </w:tc>
        <w:tc>
          <w:tcPr>
            <w:tcW w:w="2880" w:type="dxa"/>
          </w:tcPr>
          <w:p w:rsidR="006503B5" w:rsidRDefault="00BF545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tr-TR"/>
              </w:rPr>
              <w:t xml:space="preserve">Her Bölümün </w:t>
            </w:r>
            <w:r>
              <w:rPr>
                <w:rFonts w:ascii="Calibri" w:hAnsi="Calibri" w:cs="Calibri"/>
                <w:sz w:val="20"/>
                <w:szCs w:val="20"/>
              </w:rPr>
              <w:t>Laboratuvar Koordinatörleri</w:t>
            </w:r>
          </w:p>
        </w:tc>
      </w:tr>
      <w:tr w:rsidR="006503B5">
        <w:trPr>
          <w:trHeight w:val="413"/>
        </w:trPr>
        <w:tc>
          <w:tcPr>
            <w:tcW w:w="2880" w:type="dxa"/>
          </w:tcPr>
          <w:p w:rsidR="006503B5" w:rsidRDefault="00BF545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12:30 – 13:30</w:t>
            </w:r>
          </w:p>
        </w:tc>
        <w:tc>
          <w:tcPr>
            <w:tcW w:w="2880" w:type="dxa"/>
          </w:tcPr>
          <w:p w:rsidR="006503B5" w:rsidRDefault="00BF545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Öğle Arası</w:t>
            </w:r>
          </w:p>
        </w:tc>
        <w:tc>
          <w:tcPr>
            <w:tcW w:w="2880" w:type="dxa"/>
          </w:tcPr>
          <w:p w:rsidR="006503B5" w:rsidRDefault="006503B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503B5">
        <w:tc>
          <w:tcPr>
            <w:tcW w:w="2880" w:type="dxa"/>
            <w:shd w:val="clear" w:color="auto" w:fill="auto"/>
          </w:tcPr>
          <w:p w:rsidR="006503B5" w:rsidRDefault="00BF5454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sz w:val="20"/>
                <w:szCs w:val="20"/>
                <w:lang w:val="tr-TR"/>
              </w:rPr>
              <w:t>13:30-15:00</w:t>
            </w:r>
          </w:p>
        </w:tc>
        <w:tc>
          <w:tcPr>
            <w:tcW w:w="2880" w:type="dxa"/>
            <w:shd w:val="clear" w:color="auto" w:fill="auto"/>
          </w:tcPr>
          <w:p w:rsidR="006503B5" w:rsidRDefault="00BF5454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sz w:val="20"/>
                <w:szCs w:val="20"/>
                <w:lang w:val="tr-TR"/>
              </w:rPr>
              <w:t>Kampüs (Kütüphane, Üniversite evi, FÜ Hastanesi) ve Fethi Sekin Şehir Hastanesi tanıtımı</w:t>
            </w:r>
          </w:p>
        </w:tc>
        <w:tc>
          <w:tcPr>
            <w:tcW w:w="2880" w:type="dxa"/>
            <w:shd w:val="clear" w:color="auto" w:fill="auto"/>
          </w:tcPr>
          <w:p w:rsidR="006503B5" w:rsidRDefault="00BF5454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sz w:val="20"/>
                <w:szCs w:val="20"/>
                <w:lang w:val="tr-TR"/>
              </w:rPr>
              <w:t>Dekan Yardımcıları</w:t>
            </w:r>
          </w:p>
        </w:tc>
      </w:tr>
    </w:tbl>
    <w:p w:rsidR="006503B5" w:rsidRDefault="006503B5">
      <w:pPr>
        <w:rPr>
          <w:rFonts w:ascii="Calibri" w:hAnsi="Calibri" w:cs="Calibri"/>
          <w:sz w:val="20"/>
          <w:szCs w:val="20"/>
        </w:rPr>
      </w:pPr>
    </w:p>
    <w:p w:rsidR="006503B5" w:rsidRDefault="006503B5">
      <w:pPr>
        <w:rPr>
          <w:rFonts w:ascii="Calibri" w:hAnsi="Calibri" w:cs="Calibri"/>
          <w:sz w:val="20"/>
          <w:szCs w:val="20"/>
        </w:rPr>
      </w:pPr>
    </w:p>
    <w:sectPr w:rsidR="006503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454" w:rsidRDefault="00BF5454">
      <w:pPr>
        <w:spacing w:line="240" w:lineRule="auto"/>
      </w:pPr>
      <w:r>
        <w:separator/>
      </w:r>
    </w:p>
  </w:endnote>
  <w:endnote w:type="continuationSeparator" w:id="0">
    <w:p w:rsidR="00BF5454" w:rsidRDefault="00BF54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454" w:rsidRDefault="00BF5454">
      <w:pPr>
        <w:spacing w:after="0"/>
      </w:pPr>
      <w:r>
        <w:separator/>
      </w:r>
    </w:p>
  </w:footnote>
  <w:footnote w:type="continuationSeparator" w:id="0">
    <w:p w:rsidR="00BF5454" w:rsidRDefault="00BF54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ListeNumaras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ListeNumaras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eMaddemi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eMaddemi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ListeNumaras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ListeMaddemi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A0NTI1MLI0Mrc0NzBS0lEKTi0uzszPAykwrAUAmiQAlSwAAAA="/>
  </w:docVars>
  <w:rsids>
    <w:rsidRoot w:val="00B47730"/>
    <w:rsid w:val="00034616"/>
    <w:rsid w:val="0006063C"/>
    <w:rsid w:val="0015074B"/>
    <w:rsid w:val="0029639D"/>
    <w:rsid w:val="002E3DE5"/>
    <w:rsid w:val="00326F90"/>
    <w:rsid w:val="00400E59"/>
    <w:rsid w:val="006503B5"/>
    <w:rsid w:val="00717CCB"/>
    <w:rsid w:val="00AA1D8D"/>
    <w:rsid w:val="00B0164E"/>
    <w:rsid w:val="00B47730"/>
    <w:rsid w:val="00BF5454"/>
    <w:rsid w:val="00CB0664"/>
    <w:rsid w:val="00D30521"/>
    <w:rsid w:val="00E723F7"/>
    <w:rsid w:val="00FC693F"/>
    <w:rsid w:val="043B059A"/>
    <w:rsid w:val="04490F26"/>
    <w:rsid w:val="07A72E3D"/>
    <w:rsid w:val="07D65388"/>
    <w:rsid w:val="09B142ED"/>
    <w:rsid w:val="09E85450"/>
    <w:rsid w:val="0BE4618F"/>
    <w:rsid w:val="0C2F5309"/>
    <w:rsid w:val="17980C05"/>
    <w:rsid w:val="1D2821E4"/>
    <w:rsid w:val="1D9F31C0"/>
    <w:rsid w:val="296576F6"/>
    <w:rsid w:val="2A0B6F8A"/>
    <w:rsid w:val="2A2E4BC0"/>
    <w:rsid w:val="2B473072"/>
    <w:rsid w:val="2B552F7E"/>
    <w:rsid w:val="2E111941"/>
    <w:rsid w:val="35EA36BB"/>
    <w:rsid w:val="38C14EB0"/>
    <w:rsid w:val="3BF07FAC"/>
    <w:rsid w:val="3DE847E9"/>
    <w:rsid w:val="3EDA7B89"/>
    <w:rsid w:val="46B61793"/>
    <w:rsid w:val="4DDB1310"/>
    <w:rsid w:val="4F606C89"/>
    <w:rsid w:val="53034AF9"/>
    <w:rsid w:val="54757610"/>
    <w:rsid w:val="6427449C"/>
    <w:rsid w:val="6B943EF8"/>
    <w:rsid w:val="7EB4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0570A6"/>
  <w14:defaultImageDpi w14:val="300"/>
  <w15:docId w15:val="{16D78F62-1370-4898-9C1D-E547FA47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 w:qFormat="1"/>
    <w:lsdException w:name="List 2" w:unhideWhenUsed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/>
    <w:lsdException w:name="Light Grid" w:uiPriority="62"/>
    <w:lsdException w:name="Medium Shading 1" w:uiPriority="63" w:qFormat="1"/>
    <w:lsdException w:name="Medium Shading 2" w:uiPriority="64" w:qFormat="1"/>
    <w:lsdException w:name="Medium List 1" w:uiPriority="65"/>
    <w:lsdException w:name="Medium List 2" w:uiPriority="66" w:qFormat="1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/>
    <w:lsdException w:name="Medium Shading 1 Accent 2" w:uiPriority="63" w:qFormat="1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 w:qFormat="1"/>
    <w:lsdException w:name="Medium Grid 2 Accent 2" w:uiPriority="68"/>
    <w:lsdException w:name="Medium Grid 3 Accent 2" w:uiPriority="69"/>
    <w:lsdException w:name="Dark List Accent 2" w:uiPriority="70" w:qFormat="1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 w:qFormat="1"/>
    <w:lsdException w:name="Medium List 2 Accent 3" w:uiPriority="66" w:qFormat="1"/>
    <w:lsdException w:name="Medium Grid 1 Accent 3" w:uiPriority="67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 w:qFormat="1"/>
    <w:lsdException w:name="Light Grid Accent 4" w:uiPriority="62"/>
    <w:lsdException w:name="Medium Shading 1 Accent 4" w:uiPriority="63" w:qFormat="1"/>
    <w:lsdException w:name="Medium Shading 2 Accent 4" w:uiPriority="64"/>
    <w:lsdException w:name="Medium List 1 Accent 4" w:uiPriority="65" w:qFormat="1"/>
    <w:lsdException w:name="Medium List 2 Accent 4" w:uiPriority="66" w:qFormat="1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 w:qFormat="1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 w:qFormat="1"/>
    <w:lsdException w:name="Light Grid Accent 5" w:uiPriority="62"/>
    <w:lsdException w:name="Medium Shading 1 Accent 5" w:uiPriority="63" w:qFormat="1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/>
    <w:lsdException w:name="Medium List 2 Accent 6" w:uiPriority="66" w:qFormat="1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qFormat/>
    <w:pPr>
      <w:spacing w:after="120"/>
    </w:pPr>
  </w:style>
  <w:style w:type="paragraph" w:styleId="GvdeMetni2">
    <w:name w:val="Body Text 2"/>
    <w:basedOn w:val="Normal"/>
    <w:link w:val="GvdeMetni2Char"/>
    <w:uiPriority w:val="99"/>
    <w:unhideWhenUsed/>
    <w:pPr>
      <w:spacing w:after="120" w:line="480" w:lineRule="auto"/>
    </w:pPr>
  </w:style>
  <w:style w:type="paragraph" w:styleId="GvdeMetni3">
    <w:name w:val="Body Text 3"/>
    <w:basedOn w:val="Normal"/>
    <w:link w:val="GvdeMetni3Char"/>
    <w:uiPriority w:val="99"/>
    <w:unhideWhenUsed/>
    <w:qFormat/>
    <w:pPr>
      <w:spacing w:after="120"/>
    </w:pPr>
    <w:rPr>
      <w:sz w:val="16"/>
      <w:szCs w:val="16"/>
    </w:rPr>
  </w:style>
  <w:style w:type="paragraph" w:styleId="ResimYazs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e">
    <w:name w:val="List"/>
    <w:basedOn w:val="Normal"/>
    <w:uiPriority w:val="99"/>
    <w:unhideWhenUsed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qFormat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qFormat/>
    <w:pPr>
      <w:numPr>
        <w:numId w:val="3"/>
      </w:numPr>
      <w:contextualSpacing/>
    </w:pPr>
  </w:style>
  <w:style w:type="paragraph" w:styleId="ListeDevam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ListeNumaras">
    <w:name w:val="List Number"/>
    <w:basedOn w:val="Normal"/>
    <w:uiPriority w:val="99"/>
    <w:unhideWhenUsed/>
    <w:qFormat/>
    <w:pPr>
      <w:numPr>
        <w:numId w:val="4"/>
      </w:numPr>
      <w:contextualSpacing/>
    </w:pPr>
  </w:style>
  <w:style w:type="paragraph" w:styleId="ListeNumaras2">
    <w:name w:val="List Number 2"/>
    <w:basedOn w:val="Normal"/>
    <w:uiPriority w:val="99"/>
    <w:unhideWhenUsed/>
    <w:pPr>
      <w:numPr>
        <w:numId w:val="5"/>
      </w:numPr>
      <w:contextualSpacing/>
    </w:pPr>
  </w:style>
  <w:style w:type="paragraph" w:styleId="ListeNumaras3">
    <w:name w:val="List Number 3"/>
    <w:basedOn w:val="Normal"/>
    <w:uiPriority w:val="99"/>
    <w:unhideWhenUsed/>
    <w:pPr>
      <w:numPr>
        <w:numId w:val="6"/>
      </w:numPr>
      <w:contextualSpacing/>
    </w:pPr>
  </w:style>
  <w:style w:type="paragraph" w:styleId="MakroMetni">
    <w:name w:val="macro"/>
    <w:link w:val="MakroMetni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styleId="Altyaz">
    <w:name w:val="Subtitle"/>
    <w:basedOn w:val="Normal"/>
    <w:next w:val="Normal"/>
    <w:link w:val="Altyaz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oKlavuzu">
    <w:name w:val="Table Grid"/>
    <w:basedOn w:val="NormalTablo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kGlgeleme">
    <w:name w:val="Light Shading"/>
    <w:basedOn w:val="NormalTablo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AkKlavuz-Vurgu1">
    <w:name w:val="Light Grid Accent 1"/>
    <w:basedOn w:val="NormalTablo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AkKlavuz-Vurgu2">
    <w:name w:val="Light Grid Accent 2"/>
    <w:basedOn w:val="NormalTablo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AkKlavuz-Vurgu3">
    <w:name w:val="Light Grid Accent 3"/>
    <w:basedOn w:val="NormalTablo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AkKlavuz-Vurgu4">
    <w:name w:val="Light Grid Accent 4"/>
    <w:basedOn w:val="NormalTablo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AkKlavuz-Vurgu5">
    <w:name w:val="Light Grid Accent 5"/>
    <w:basedOn w:val="NormalTablo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AkKlavuz-Vurgu6">
    <w:name w:val="Light Grid Accent 6"/>
    <w:basedOn w:val="NormalTablo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OrtaGlgeleme1">
    <w:name w:val="Medium Shading 1"/>
    <w:basedOn w:val="NormalTablo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stBilgiChar">
    <w:name w:val="Üst Bilgi Char"/>
    <w:basedOn w:val="VarsaylanParagrafYazTipi"/>
    <w:link w:val="stBilgi"/>
    <w:uiPriority w:val="99"/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AralkYok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nuBalChar">
    <w:name w:val="Konu Başlığı Char"/>
    <w:basedOn w:val="VarsaylanParagrafYazTipi"/>
    <w:link w:val="KonuBal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ltyazChar">
    <w:name w:val="Altyazı Char"/>
    <w:basedOn w:val="VarsaylanParagrafYazTipi"/>
    <w:link w:val="Altyaz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GvdeMetniChar">
    <w:name w:val="Gövde Metni Char"/>
    <w:basedOn w:val="VarsaylanParagrafYazTipi"/>
    <w:link w:val="GvdeMetni"/>
    <w:uiPriority w:val="99"/>
  </w:style>
  <w:style w:type="character" w:customStyle="1" w:styleId="GvdeMetni2Char">
    <w:name w:val="Gövde Metni 2 Char"/>
    <w:basedOn w:val="VarsaylanParagrafYazTipi"/>
    <w:link w:val="GvdeMetni2"/>
    <w:uiPriority w:val="99"/>
  </w:style>
  <w:style w:type="character" w:customStyle="1" w:styleId="GvdeMetni3Char">
    <w:name w:val="Gövde Metni 3 Char"/>
    <w:basedOn w:val="VarsaylanParagrafYazTipi"/>
    <w:link w:val="GvdeMetni3"/>
    <w:uiPriority w:val="99"/>
    <w:rPr>
      <w:sz w:val="16"/>
      <w:szCs w:val="16"/>
    </w:rPr>
  </w:style>
  <w:style w:type="character" w:customStyle="1" w:styleId="MakroMetniChar">
    <w:name w:val="Makro Metni Char"/>
    <w:basedOn w:val="VarsaylanParagrafYazTipi"/>
    <w:link w:val="MakroMetni"/>
    <w:uiPriority w:val="99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qFormat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Balk6Char">
    <w:name w:val="Başlık 6 Char"/>
    <w:basedOn w:val="VarsaylanParagrafYazTipi"/>
    <w:link w:val="Balk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Balk7Char">
    <w:name w:val="Başlık 7 Char"/>
    <w:basedOn w:val="VarsaylanParagrafYazTipi"/>
    <w:link w:val="Balk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Pr>
      <w:b/>
      <w:bCs/>
      <w:i/>
      <w:iCs/>
      <w:color w:val="4F81BD" w:themeColor="accent1"/>
    </w:rPr>
  </w:style>
  <w:style w:type="character" w:customStyle="1" w:styleId="HafifVurgulama1">
    <w:name w:val="Hafif Vurgulama1"/>
    <w:basedOn w:val="VarsaylanParagrafYazTipi"/>
    <w:uiPriority w:val="19"/>
    <w:qFormat/>
    <w:rPr>
      <w:i/>
      <w:iCs/>
      <w:color w:val="7F7F7F" w:themeColor="text1" w:themeTint="80"/>
    </w:rPr>
  </w:style>
  <w:style w:type="character" w:customStyle="1" w:styleId="GlVurgulama1">
    <w:name w:val="Güçlü Vurgulama1"/>
    <w:basedOn w:val="VarsaylanParagrafYazTipi"/>
    <w:uiPriority w:val="21"/>
    <w:qFormat/>
    <w:rPr>
      <w:b/>
      <w:bCs/>
      <w:i/>
      <w:iCs/>
      <w:color w:val="4F81BD" w:themeColor="accent1"/>
    </w:rPr>
  </w:style>
  <w:style w:type="character" w:customStyle="1" w:styleId="HafifBavuru1">
    <w:name w:val="Hafif Başvuru1"/>
    <w:basedOn w:val="VarsaylanParagrafYazTipi"/>
    <w:uiPriority w:val="31"/>
    <w:qFormat/>
    <w:rPr>
      <w:smallCaps/>
      <w:color w:val="C0504D" w:themeColor="accent2"/>
      <w:u w:val="single"/>
    </w:rPr>
  </w:style>
  <w:style w:type="character" w:customStyle="1" w:styleId="GlBavuru1">
    <w:name w:val="Güçlü Başvuru1"/>
    <w:basedOn w:val="VarsaylanParagrafYazTipi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KitapBal1">
    <w:name w:val="Kitap Başlığı1"/>
    <w:basedOn w:val="VarsaylanParagrafYazTipi"/>
    <w:uiPriority w:val="33"/>
    <w:qFormat/>
    <w:rPr>
      <w:b/>
      <w:bCs/>
      <w:smallCaps/>
      <w:spacing w:val="5"/>
    </w:rPr>
  </w:style>
  <w:style w:type="paragraph" w:customStyle="1" w:styleId="TBal1">
    <w:name w:val="İÇT Başlığı1"/>
    <w:basedOn w:val="Balk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06C251-217A-4D4C-94A2-51F00F8B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Sağlık Bil</cp:lastModifiedBy>
  <cp:revision>6</cp:revision>
  <dcterms:created xsi:type="dcterms:W3CDTF">2013-12-23T23:15:00Z</dcterms:created>
  <dcterms:modified xsi:type="dcterms:W3CDTF">2025-09-03T08:15:00Z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DC3262561D9C41A883571CAC3E2BB259_13</vt:lpwstr>
  </property>
</Properties>
</file>